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40A9" w14:textId="521E96D9" w:rsidR="00944B3A" w:rsidRDefault="00502477">
      <w:pPr>
        <w:pStyle w:val="Heading1"/>
      </w:pPr>
      <w:r>
        <w:t xml:space="preserve">Harvest Howls </w:t>
      </w:r>
      <w:r w:rsidR="006325F0">
        <w:t>Fall</w:t>
      </w:r>
      <w:r>
        <w:t>Fest</w:t>
      </w:r>
    </w:p>
    <w:p w14:paraId="2B4D61EC" w14:textId="77777777" w:rsidR="00944B3A" w:rsidRDefault="00502477">
      <w:r>
        <w:t>Food Vendor Rules &amp; Information</w:t>
      </w:r>
    </w:p>
    <w:p w14:paraId="52B25BFF" w14:textId="77777777" w:rsidR="00944B3A" w:rsidRDefault="00502477">
      <w:r>
        <w:t>Date: Saturday, October 18, 2025</w:t>
      </w:r>
    </w:p>
    <w:p w14:paraId="1F80277F" w14:textId="77777777" w:rsidR="00944B3A" w:rsidRDefault="00502477">
      <w:r>
        <w:t>Time: 9:00 a.m. to 4:00 p.m.</w:t>
      </w:r>
    </w:p>
    <w:p w14:paraId="1277EF28" w14:textId="77777777" w:rsidR="00944B3A" w:rsidRDefault="00502477">
      <w:r>
        <w:t>Location: Tigers for Tomorrow at Untamed Mountain</w:t>
      </w:r>
    </w:p>
    <w:p w14:paraId="1E1E97F7" w14:textId="77777777" w:rsidR="00944B3A" w:rsidRDefault="00502477">
      <w:r>
        <w:t>Address: 708 County Road 345, Attalla, AL 35954</w:t>
      </w:r>
    </w:p>
    <w:p w14:paraId="16B8AEAF" w14:textId="77777777" w:rsidR="00944B3A" w:rsidRDefault="00502477">
      <w:r>
        <w:t>Contact: Susan Steffens, 256-364-0143</w:t>
      </w:r>
    </w:p>
    <w:p w14:paraId="46121BC8" w14:textId="77777777" w:rsidR="00944B3A" w:rsidRDefault="00502477">
      <w:r>
        <w:t>Website: www.tigersfortomorrow.org</w:t>
      </w:r>
    </w:p>
    <w:p w14:paraId="3FC0A7F0" w14:textId="77777777" w:rsidR="00944B3A" w:rsidRDefault="00502477">
      <w:pPr>
        <w:pStyle w:val="Heading2"/>
      </w:pPr>
      <w:r>
        <w:t>Application &amp; Fees</w:t>
      </w:r>
    </w:p>
    <w:p w14:paraId="5CF78BAF" w14:textId="77777777" w:rsidR="00944B3A" w:rsidRDefault="00502477">
      <w:r>
        <w:t>Submitting an application indicates a commitment to exhibit. Do not apply if you are uncertain about your availability.</w:t>
      </w:r>
      <w:r>
        <w:br/>
      </w:r>
      <w:r>
        <w:br/>
        <w:t>• Concession Vendor Fee: $50 per space</w:t>
      </w:r>
      <w:r>
        <w:br/>
        <w:t>• Add-On: Electrical Outlet Access: $10</w:t>
      </w:r>
      <w:r>
        <w:br/>
        <w:t>• Available Space Sizes: 12x12 or 12x20 (please specify on application)</w:t>
      </w:r>
      <w:r>
        <w:br/>
        <w:t>• Vendors must submit three photos of their setup/products for event promotion</w:t>
      </w:r>
      <w:r>
        <w:br/>
        <w:t>• All applications are non-refundable, except in the event of cancellation</w:t>
      </w:r>
    </w:p>
    <w:p w14:paraId="1FB6AF30" w14:textId="77777777" w:rsidR="00944B3A" w:rsidRDefault="00502477">
      <w:pPr>
        <w:pStyle w:val="Heading2"/>
      </w:pPr>
      <w:r>
        <w:t>Health Department Requirement</w:t>
      </w:r>
    </w:p>
    <w:p w14:paraId="3E6B8C85" w14:textId="77777777" w:rsidR="00944B3A" w:rsidRDefault="00502477">
      <w:r>
        <w:t>All food vendors must have a current health department permit issued by the Alabama Department of Public Health or their local county health department.</w:t>
      </w:r>
      <w:r>
        <w:br/>
      </w:r>
      <w:r w:rsidRPr="00F93604">
        <w:rPr>
          <w:b/>
          <w:bCs/>
        </w:rPr>
        <w:t>By applying, vendors confirm they are in compliance with all applicable health and safety regulations and assume full responsibility for maintaining proper permits during the event.</w:t>
      </w:r>
      <w:r w:rsidRPr="00F93604">
        <w:rPr>
          <w:b/>
          <w:bCs/>
        </w:rPr>
        <w:br/>
        <w:t>Tigers for Tomorrow is not liable for any vendor’s failure to comply.</w:t>
      </w:r>
    </w:p>
    <w:p w14:paraId="3EFA9A1E" w14:textId="77777777" w:rsidR="00944B3A" w:rsidRDefault="00502477">
      <w:pPr>
        <w:pStyle w:val="Heading2"/>
      </w:pPr>
      <w:r>
        <w:t>Payment Options</w:t>
      </w:r>
    </w:p>
    <w:p w14:paraId="2EF73589" w14:textId="5CB6ECBA" w:rsidR="00944B3A" w:rsidRDefault="00502477">
      <w:r>
        <w:t>Option 1 – Online Payment:</w:t>
      </w:r>
      <w:r>
        <w:br/>
        <w:t>• Visit our website and select either the Concession Vendor Fee or Concession Vendor Fee with Electricity.</w:t>
      </w:r>
      <w:r>
        <w:br/>
        <w:t>• During checkout, use the text box to enter your business name and any special instructions.</w:t>
      </w:r>
      <w:r>
        <w:br/>
        <w:t xml:space="preserve">• After payment, email your signed application, </w:t>
      </w:r>
      <w:r w:rsidR="00F93604">
        <w:t xml:space="preserve">current </w:t>
      </w:r>
      <w:r>
        <w:t>health department permit, and three photos to: untamedmountain@gmail.com</w:t>
      </w:r>
      <w:r>
        <w:br/>
      </w:r>
      <w:r>
        <w:br/>
        <w:t>Option 2 – Mail-In Payment:</w:t>
      </w:r>
      <w:r>
        <w:br/>
        <w:t xml:space="preserve">• Mail your signed application, </w:t>
      </w:r>
      <w:r w:rsidR="00F93604">
        <w:t xml:space="preserve">current </w:t>
      </w:r>
      <w:r>
        <w:t xml:space="preserve">health department permit, and payment via check or </w:t>
      </w:r>
      <w:r>
        <w:lastRenderedPageBreak/>
        <w:t>money order to:</w:t>
      </w:r>
      <w:r>
        <w:br/>
        <w:t xml:space="preserve">  Tigers for Tomorrow</w:t>
      </w:r>
      <w:r>
        <w:br/>
        <w:t xml:space="preserve">  708 County Road 345</w:t>
      </w:r>
      <w:r>
        <w:br/>
        <w:t xml:space="preserve">  Attalla, AL 35954</w:t>
      </w:r>
      <w:r>
        <w:br/>
        <w:t>• Make checks payable to: Tigers for Tomorrow</w:t>
      </w:r>
      <w:r>
        <w:br/>
      </w:r>
      <w:r>
        <w:br/>
        <w:t>Additional Note:</w:t>
      </w:r>
      <w:r>
        <w:br/>
        <w:t>• Please also send a copy of the three required photos to: untamedmountain@gmail.com</w:t>
      </w:r>
      <w:r>
        <w:br/>
        <w:t>• Be sure to add untamedmountain@gmail.com and untamedmountainmarketing@gmail.com to your email contact or safe sender list to avoid missing important updates.</w:t>
      </w:r>
    </w:p>
    <w:p w14:paraId="5CCD8AEE" w14:textId="77777777" w:rsidR="00944B3A" w:rsidRDefault="00502477">
      <w:pPr>
        <w:pStyle w:val="Heading2"/>
      </w:pPr>
      <w:r>
        <w:t>Check-In, Setup &amp; Sales Info</w:t>
      </w:r>
    </w:p>
    <w:p w14:paraId="5457B536" w14:textId="77777777" w:rsidR="00944B3A" w:rsidRDefault="00502477">
      <w:r>
        <w:t>• Setup available: Friday, October 17 (11 a.m. – 5 p.m.) or Saturday, October 18 (7 a.m. – 9 a.m.)</w:t>
      </w:r>
      <w:r>
        <w:br/>
        <w:t>• All vehicles, except the food truck itself, must be out of the main area and exhibits fully set up by 8:45 a.m. on Saturday</w:t>
      </w:r>
      <w:r>
        <w:br/>
        <w:t>• Late vendors may forfeit their space with no refund</w:t>
      </w:r>
      <w:r>
        <w:br/>
        <w:t>• Enter through the main gate and follow signs to the top of the hill</w:t>
      </w:r>
      <w:r>
        <w:br/>
        <w:t>• Spaces are assigned at check-in and assistance will be provided</w:t>
      </w:r>
      <w:r>
        <w:br/>
        <w:t>• Terrain may be uneven or rocky</w:t>
      </w:r>
      <w:r>
        <w:br/>
        <w:t>• Vendors are responsible for their own setup, staffing, security, and sales tax collection</w:t>
      </w:r>
      <w:r>
        <w:br/>
        <w:t>• Insurance is not required but recommended</w:t>
      </w:r>
    </w:p>
    <w:p w14:paraId="43CFAFE9" w14:textId="77777777" w:rsidR="00944B3A" w:rsidRDefault="00502477">
      <w:pPr>
        <w:pStyle w:val="Heading2"/>
      </w:pPr>
      <w:r>
        <w:t>Generators &amp; Power / Cleanup / Weather</w:t>
      </w:r>
    </w:p>
    <w:p w14:paraId="119C4893" w14:textId="77777777" w:rsidR="00944B3A" w:rsidRDefault="00502477">
      <w:r>
        <w:t>• 110 AC power is limited</w:t>
      </w:r>
      <w:r>
        <w:br/>
        <w:t>• Generators must be pre-approved (call 256-364-0143)</w:t>
      </w:r>
      <w:r>
        <w:br/>
      </w:r>
      <w:r>
        <w:br/>
        <w:t>• Keep your space clean and tidy at all times</w:t>
      </w:r>
      <w:r>
        <w:br/>
        <w:t>• Leave your space in the same clean condition as you found it</w:t>
      </w:r>
      <w:r>
        <w:br/>
      </w:r>
      <w:r>
        <w:br/>
        <w:t>• This is a rain or shine event</w:t>
      </w:r>
      <w:r>
        <w:br/>
        <w:t>• In case of severe weather, event may be cancelled or rescheduled</w:t>
      </w:r>
      <w:r>
        <w:br/>
        <w:t>• Refunds will only be issued if the event is cancelled</w:t>
      </w:r>
    </w:p>
    <w:p w14:paraId="3398FB75" w14:textId="77777777" w:rsidR="00944B3A" w:rsidRDefault="00502477">
      <w:pPr>
        <w:pStyle w:val="Heading2"/>
      </w:pPr>
      <w:r>
        <w:t>Concession Vendor Rules</w:t>
      </w:r>
    </w:p>
    <w:p w14:paraId="0EF378FF" w14:textId="77777777" w:rsidR="00944B3A" w:rsidRDefault="00502477">
      <w:r>
        <w:t>• Closed-toe shoes required</w:t>
      </w:r>
      <w:r>
        <w:br/>
        <w:t>• No running, yelling, or disturbing the animals</w:t>
      </w:r>
      <w:r>
        <w:br/>
        <w:t>• No pets allowed</w:t>
      </w:r>
      <w:r>
        <w:br/>
        <w:t>• No smoking on preserve grounds</w:t>
      </w:r>
      <w:r>
        <w:br/>
        <w:t>• Vendors must display prices for items</w:t>
      </w:r>
      <w:r>
        <w:br/>
        <w:t>• No alcohol, weapons, drugs, profane language, or lewd conduct allowed</w:t>
      </w:r>
      <w:r>
        <w:br/>
        <w:t>• Tigers for Tomorrow reserves the right to reject or remove any vendor not complying with rules</w:t>
      </w:r>
      <w:r>
        <w:br/>
      </w:r>
      <w:r>
        <w:lastRenderedPageBreak/>
        <w:t>• Rules may be updated or changed as needed</w:t>
      </w:r>
      <w:r>
        <w:br/>
        <w:t>• No refunds for dismissed vendors</w:t>
      </w:r>
    </w:p>
    <w:p w14:paraId="2D7578AC" w14:textId="77777777" w:rsidR="00944B3A" w:rsidRDefault="00502477">
      <w:pPr>
        <w:pStyle w:val="Heading2"/>
      </w:pPr>
      <w:r>
        <w:t>Contact</w:t>
      </w:r>
    </w:p>
    <w:p w14:paraId="0EA33481" w14:textId="77777777" w:rsidR="00944B3A" w:rsidRDefault="00502477">
      <w:r>
        <w:t>For questions or more information, please contact:</w:t>
      </w:r>
    </w:p>
    <w:p w14:paraId="2622006C" w14:textId="77777777" w:rsidR="00944B3A" w:rsidRDefault="00502477">
      <w:r>
        <w:t>Susan Steffens</w:t>
      </w:r>
      <w:r>
        <w:br/>
        <w:t>Email: untamedmountain@gmail.com</w:t>
      </w:r>
      <w:r>
        <w:br/>
        <w:t>Phone: 256-364-0143</w:t>
      </w:r>
    </w:p>
    <w:sectPr w:rsidR="00944B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2690720">
    <w:abstractNumId w:val="8"/>
  </w:num>
  <w:num w:numId="2" w16cid:durableId="821313678">
    <w:abstractNumId w:val="6"/>
  </w:num>
  <w:num w:numId="3" w16cid:durableId="1347096803">
    <w:abstractNumId w:val="5"/>
  </w:num>
  <w:num w:numId="4" w16cid:durableId="1862160689">
    <w:abstractNumId w:val="4"/>
  </w:num>
  <w:num w:numId="5" w16cid:durableId="1658804419">
    <w:abstractNumId w:val="7"/>
  </w:num>
  <w:num w:numId="6" w16cid:durableId="1384409436">
    <w:abstractNumId w:val="3"/>
  </w:num>
  <w:num w:numId="7" w16cid:durableId="434711770">
    <w:abstractNumId w:val="2"/>
  </w:num>
  <w:num w:numId="8" w16cid:durableId="705981955">
    <w:abstractNumId w:val="1"/>
  </w:num>
  <w:num w:numId="9" w16cid:durableId="52645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4940"/>
    <w:rsid w:val="0006063C"/>
    <w:rsid w:val="0015074B"/>
    <w:rsid w:val="0029639D"/>
    <w:rsid w:val="00326F90"/>
    <w:rsid w:val="003A7AB9"/>
    <w:rsid w:val="004957B9"/>
    <w:rsid w:val="00502477"/>
    <w:rsid w:val="006325F0"/>
    <w:rsid w:val="00944B3A"/>
    <w:rsid w:val="00AA1D8D"/>
    <w:rsid w:val="00AD4674"/>
    <w:rsid w:val="00B47730"/>
    <w:rsid w:val="00CB0664"/>
    <w:rsid w:val="00DB085D"/>
    <w:rsid w:val="00ED4BE9"/>
    <w:rsid w:val="00F936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EC515"/>
  <w14:defaultImageDpi w14:val="300"/>
  <w15:docId w15:val="{3E3B63C3-3460-A34A-A06A-18390DE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Jeremy Green</cp:lastModifiedBy>
  <cp:revision>2</cp:revision>
  <dcterms:created xsi:type="dcterms:W3CDTF">2025-08-06T15:31:00Z</dcterms:created>
  <dcterms:modified xsi:type="dcterms:W3CDTF">2025-08-06T15:31:00Z</dcterms:modified>
  <cp:category/>
</cp:coreProperties>
</file>